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9FEB" w14:textId="6B565B4F" w:rsidR="00675A06" w:rsidRDefault="007A2F8A" w:rsidP="00EC4B28">
      <w:pPr>
        <w:pStyle w:val="Heading1"/>
        <w:spacing w:line="480" w:lineRule="auto"/>
        <w:jc w:val="center"/>
      </w:pPr>
      <w:r>
        <w:t>Master’s Thesis Proposal Form (M1</w:t>
      </w:r>
      <w:r w:rsidR="003915BE">
        <w:t>0</w:t>
      </w:r>
      <w:r>
        <w:t>)</w:t>
      </w:r>
    </w:p>
    <w:p w14:paraId="3B07C7FF" w14:textId="77777777" w:rsidR="00675A06" w:rsidRDefault="007A2F8A" w:rsidP="00EC4B28">
      <w:pPr>
        <w:pStyle w:val="Heading2"/>
        <w:spacing w:line="480" w:lineRule="auto"/>
      </w:pPr>
      <w:r>
        <w:t>1. Student Information:</w:t>
      </w:r>
    </w:p>
    <w:p w14:paraId="3490625F" w14:textId="77777777" w:rsidR="00675A06" w:rsidRDefault="007A2F8A" w:rsidP="00EC4B28">
      <w:pPr>
        <w:spacing w:line="480" w:lineRule="auto"/>
      </w:pPr>
      <w:r>
        <w:t>Student Name: ________________________________    University ID: ______</w:t>
      </w:r>
      <w:r w:rsidR="00EC4B28">
        <w:t>_____________________</w:t>
      </w:r>
      <w:r>
        <w:t>__________</w:t>
      </w:r>
    </w:p>
    <w:p w14:paraId="221A9D19" w14:textId="77777777" w:rsidR="00675A06" w:rsidRDefault="007A2F8A" w:rsidP="00EC4B28">
      <w:pPr>
        <w:spacing w:line="480" w:lineRule="auto"/>
      </w:pPr>
      <w:r>
        <w:t>College: ________________________________</w:t>
      </w:r>
      <w:r w:rsidR="00EC4B28">
        <w:t>_______</w:t>
      </w:r>
      <w:r>
        <w:t>_    Department: ___________</w:t>
      </w:r>
      <w:r w:rsidR="00EC4B28">
        <w:t>___________</w:t>
      </w:r>
      <w:r>
        <w:t>________________</w:t>
      </w:r>
    </w:p>
    <w:p w14:paraId="72097F9A" w14:textId="77777777" w:rsidR="00675A06" w:rsidRDefault="007A2F8A" w:rsidP="00EC4B28">
      <w:pPr>
        <w:spacing w:line="480" w:lineRule="auto"/>
      </w:pPr>
      <w:r>
        <w:t>Major: ________________    Date of Enrollment: Semester _______</w:t>
      </w:r>
      <w:r w:rsidR="00EC4B28">
        <w:t>_____</w:t>
      </w:r>
      <w:r>
        <w:t xml:space="preserve"> Academic Year: ____</w:t>
      </w:r>
      <w:r w:rsidR="001F6478">
        <w:t>_</w:t>
      </w:r>
      <w:r w:rsidR="00EC4B28">
        <w:t>__</w:t>
      </w:r>
      <w:r>
        <w:t>_______</w:t>
      </w:r>
    </w:p>
    <w:p w14:paraId="717127A3" w14:textId="77777777" w:rsidR="00675A06" w:rsidRDefault="007A2F8A" w:rsidP="00EC4B28">
      <w:pPr>
        <w:spacing w:line="480" w:lineRule="auto"/>
      </w:pPr>
      <w:r>
        <w:t>Student Contact Number: _______________</w:t>
      </w:r>
      <w:r w:rsidR="001F6478">
        <w:t>____</w:t>
      </w:r>
      <w:r>
        <w:t>_   Student Signature: __________</w:t>
      </w:r>
      <w:r w:rsidR="001F6478">
        <w:t>________________</w:t>
      </w:r>
      <w:r>
        <w:t>______</w:t>
      </w:r>
    </w:p>
    <w:p w14:paraId="1D0A7940" w14:textId="77777777" w:rsidR="00675A06" w:rsidRDefault="007A2F8A" w:rsidP="00EC4B28">
      <w:pPr>
        <w:pStyle w:val="Heading2"/>
        <w:spacing w:line="480" w:lineRule="auto"/>
      </w:pPr>
      <w:r>
        <w:t>2. Supervision Information:</w:t>
      </w:r>
    </w:p>
    <w:p w14:paraId="35DA486B" w14:textId="77777777" w:rsidR="00675A06" w:rsidRDefault="007A2F8A" w:rsidP="00EC4B28">
      <w:pPr>
        <w:spacing w:line="480" w:lineRule="auto"/>
      </w:pPr>
      <w:r>
        <w:t>Thesis Supervisor Name: ________________________________    Signature: ________________</w:t>
      </w:r>
      <w:r w:rsidR="001F6478">
        <w:t>_____________</w:t>
      </w:r>
    </w:p>
    <w:p w14:paraId="1219053E" w14:textId="77777777" w:rsidR="00675A06" w:rsidRDefault="007A2F8A" w:rsidP="00EC4B28">
      <w:pPr>
        <w:spacing w:line="480" w:lineRule="auto"/>
      </w:pPr>
      <w:r>
        <w:t>Co-Supervisor Name (if applicable): ___________________</w:t>
      </w:r>
      <w:r w:rsidR="001F6478">
        <w:t>_</w:t>
      </w:r>
      <w:r>
        <w:t xml:space="preserve">   Signature: ___</w:t>
      </w:r>
      <w:r w:rsidR="001F6478">
        <w:t>_____________</w:t>
      </w:r>
      <w:r>
        <w:t>_____________</w:t>
      </w:r>
    </w:p>
    <w:p w14:paraId="64EAE33A" w14:textId="77777777" w:rsidR="00675A06" w:rsidRDefault="007A2F8A" w:rsidP="00EC4B28">
      <w:pPr>
        <w:pStyle w:val="Heading2"/>
        <w:spacing w:line="480" w:lineRule="auto"/>
      </w:pPr>
      <w:r>
        <w:t>3. Thesis Title:</w:t>
      </w:r>
    </w:p>
    <w:p w14:paraId="221C21C2" w14:textId="77777777" w:rsidR="00675A06" w:rsidRDefault="007A2F8A" w:rsidP="00EC4B28">
      <w:pPr>
        <w:spacing w:line="480" w:lineRule="auto"/>
      </w:pPr>
      <w:r>
        <w:t>Thesis Language:</w:t>
      </w:r>
    </w:p>
    <w:p w14:paraId="2C47C25B" w14:textId="77777777" w:rsidR="00675A06" w:rsidRDefault="007A2F8A" w:rsidP="00EC4B28">
      <w:pPr>
        <w:spacing w:line="480" w:lineRule="auto"/>
      </w:pPr>
      <w:r>
        <w:t>☐ Arabic        ☐ English</w:t>
      </w:r>
    </w:p>
    <w:p w14:paraId="57F7DD59" w14:textId="77777777" w:rsidR="00675A06" w:rsidRDefault="007A2F8A" w:rsidP="00EC4B28">
      <w:pPr>
        <w:spacing w:line="480" w:lineRule="auto"/>
      </w:pPr>
      <w:r>
        <w:t>A. Title in Arabic:</w:t>
      </w:r>
    </w:p>
    <w:p w14:paraId="5AF37353" w14:textId="77777777" w:rsidR="00675A06" w:rsidRDefault="007A2F8A" w:rsidP="00EC4B28">
      <w:pPr>
        <w:spacing w:line="480" w:lineRule="auto"/>
      </w:pPr>
      <w:r>
        <w:t>......................................................................................................................................................</w:t>
      </w:r>
      <w:r w:rsidR="00EC4B28">
        <w:t>.........................................</w:t>
      </w:r>
    </w:p>
    <w:p w14:paraId="489C28BE" w14:textId="77777777" w:rsidR="00675A06" w:rsidRDefault="007A2F8A" w:rsidP="00EC4B28">
      <w:pPr>
        <w:spacing w:line="480" w:lineRule="auto"/>
      </w:pPr>
      <w:r>
        <w:t>......................................................................................................................................................</w:t>
      </w:r>
      <w:r w:rsidR="00EC4B28">
        <w:t>.........................................</w:t>
      </w:r>
    </w:p>
    <w:p w14:paraId="29D3E8F3" w14:textId="77777777" w:rsidR="00675A06" w:rsidRDefault="007A2F8A" w:rsidP="00EC4B28">
      <w:pPr>
        <w:spacing w:line="480" w:lineRule="auto"/>
      </w:pPr>
      <w:r>
        <w:t>B. Title in English:</w:t>
      </w:r>
    </w:p>
    <w:p w14:paraId="419C89A5" w14:textId="77777777" w:rsidR="00675A06" w:rsidRDefault="007A2F8A" w:rsidP="00EC4B28">
      <w:pPr>
        <w:spacing w:line="480" w:lineRule="auto"/>
      </w:pPr>
      <w:r>
        <w:t>.....................................................................................................................................................</w:t>
      </w:r>
      <w:r w:rsidR="00EC4B28">
        <w:t>.........................................</w:t>
      </w:r>
      <w:r>
        <w:t>.</w:t>
      </w:r>
    </w:p>
    <w:p w14:paraId="2D5950D7" w14:textId="77777777" w:rsidR="00675A06" w:rsidRDefault="007A2F8A" w:rsidP="00EC4B28">
      <w:pPr>
        <w:spacing w:line="480" w:lineRule="auto"/>
      </w:pPr>
      <w:r>
        <w:lastRenderedPageBreak/>
        <w:t>......................................................................................................................................................</w:t>
      </w:r>
      <w:r w:rsidR="00EC4B28">
        <w:t>.........................................</w:t>
      </w:r>
    </w:p>
    <w:p w14:paraId="567F1009" w14:textId="77777777" w:rsidR="00675A06" w:rsidRDefault="007A2F8A" w:rsidP="00EC4B28">
      <w:pPr>
        <w:pStyle w:val="Heading2"/>
        <w:spacing w:line="480" w:lineRule="auto"/>
      </w:pPr>
      <w:r>
        <w:t>4. Study Topic, Research Problem, Significance, and Objectives:</w:t>
      </w:r>
    </w:p>
    <w:p w14:paraId="6397117E" w14:textId="77777777" w:rsidR="00675A06" w:rsidRDefault="007A2F8A" w:rsidP="00EC4B28">
      <w:pPr>
        <w:spacing w:line="480" w:lineRule="auto"/>
      </w:pPr>
      <w:r>
        <w:t>(The student provides an overview of the research topic, its problem statement, the theoretical basis showing its importance, the research questions or hypotheses to be addressed, followed by the importance and justification for the study.)</w:t>
      </w:r>
    </w:p>
    <w:p w14:paraId="35870204" w14:textId="77777777" w:rsidR="00675A06" w:rsidRDefault="007A2F8A" w:rsidP="00EC4B28">
      <w:pPr>
        <w:spacing w:line="480" w:lineRule="auto"/>
      </w:pPr>
      <w:r>
        <w:t>Research Topic:</w:t>
      </w:r>
    </w:p>
    <w:p w14:paraId="176514DE" w14:textId="77777777" w:rsidR="00675A06" w:rsidRDefault="007A2F8A" w:rsidP="00EC4B28">
      <w:pPr>
        <w:spacing w:line="480" w:lineRule="auto"/>
      </w:pPr>
      <w:r>
        <w:t>........................................................................................................................................................................................................</w:t>
      </w:r>
      <w:r w:rsidR="00EC4B28">
        <w:t>....................................................................................................................................................................................................................................................................................................................................................................................................................................................................................................................................................................................</w:t>
      </w:r>
    </w:p>
    <w:p w14:paraId="1BDE5215" w14:textId="77777777" w:rsidR="00675A06" w:rsidRDefault="007A2F8A" w:rsidP="00EC4B28">
      <w:pPr>
        <w:spacing w:line="480" w:lineRule="auto"/>
      </w:pPr>
      <w:r>
        <w:t>Research Problem:</w:t>
      </w:r>
    </w:p>
    <w:p w14:paraId="3AFFA368" w14:textId="77777777" w:rsidR="00675A06" w:rsidRDefault="007A2F8A" w:rsidP="00EC4B28">
      <w:pPr>
        <w:spacing w:line="480" w:lineRule="auto"/>
      </w:pPr>
      <w:r>
        <w:t>........................................................................................................................................................................................................</w:t>
      </w:r>
      <w:r w:rsidR="00EC4B28">
        <w:t>....................................................................................................................................................................................................................................................................................................................................................................................................................................................................................................................................................................................</w:t>
      </w:r>
    </w:p>
    <w:p w14:paraId="7C2C93F6" w14:textId="77777777" w:rsidR="00675A06" w:rsidRDefault="007A2F8A" w:rsidP="00EC4B28">
      <w:pPr>
        <w:spacing w:line="480" w:lineRule="auto"/>
      </w:pPr>
      <w:r>
        <w:t>Significance of the Study:</w:t>
      </w:r>
    </w:p>
    <w:p w14:paraId="553533A2" w14:textId="77777777" w:rsidR="00675A06" w:rsidRDefault="007A2F8A" w:rsidP="00EC4B28">
      <w:pPr>
        <w:spacing w:line="480" w:lineRule="auto"/>
      </w:pPr>
      <w:r>
        <w:t>......................................................................................................................................................................................................</w:t>
      </w:r>
      <w:r w:rsidR="00EC4B28">
        <w:t>..........................................................</w:t>
      </w:r>
      <w:r>
        <w:t>..</w:t>
      </w:r>
      <w:r w:rsidR="00EC4B28">
        <w:t>..........................................................................................................................................................................................................................................................................................................................................................................................................................................................................................................................</w:t>
      </w:r>
    </w:p>
    <w:p w14:paraId="750AC403" w14:textId="77777777" w:rsidR="001F6478" w:rsidRDefault="001F6478" w:rsidP="00EC4B28">
      <w:pPr>
        <w:spacing w:line="480" w:lineRule="auto"/>
      </w:pPr>
    </w:p>
    <w:p w14:paraId="390E9217" w14:textId="77777777" w:rsidR="00675A06" w:rsidRDefault="007A2F8A" w:rsidP="00EC4B28">
      <w:pPr>
        <w:spacing w:line="480" w:lineRule="auto"/>
      </w:pPr>
      <w:r>
        <w:lastRenderedPageBreak/>
        <w:t>Objectives of the Study:</w:t>
      </w:r>
    </w:p>
    <w:p w14:paraId="7F073E83" w14:textId="77777777" w:rsidR="00675A06" w:rsidRDefault="007A2F8A" w:rsidP="00EC4B28">
      <w:pPr>
        <w:spacing w:line="480" w:lineRule="auto"/>
      </w:pPr>
      <w:r>
        <w:t>........................................................................................................................................................................................................</w:t>
      </w:r>
      <w:r w:rsidR="00EC4B28">
        <w:t>....................................................................................................................................................................................................................................................................................................................................................................................................................................................................................................................................................................................</w:t>
      </w:r>
    </w:p>
    <w:p w14:paraId="53F636B4" w14:textId="77777777" w:rsidR="00675A06" w:rsidRDefault="007A2F8A" w:rsidP="00EC4B28">
      <w:pPr>
        <w:pStyle w:val="Heading2"/>
        <w:spacing w:line="480" w:lineRule="auto"/>
      </w:pPr>
      <w:r>
        <w:t>5. Research Questions and Hypotheses:</w:t>
      </w:r>
    </w:p>
    <w:p w14:paraId="279D6EAF" w14:textId="77777777" w:rsidR="00675A06" w:rsidRDefault="007A2F8A" w:rsidP="00EC4B28">
      <w:pPr>
        <w:spacing w:line="480" w:lineRule="auto"/>
      </w:pPr>
      <w:r>
        <w:t>.......................................................................................................................................................................................................</w:t>
      </w:r>
      <w:r w:rsidR="00EC4B28">
        <w:t>.....................................................</w:t>
      </w:r>
      <w:r>
        <w:t>.</w:t>
      </w:r>
      <w:r w:rsidR="00EC4B28">
        <w:t>...............................................................................................................................................................................................................................................................................................................................................................................................................................................................................................................................</w:t>
      </w:r>
    </w:p>
    <w:p w14:paraId="5DABFA80" w14:textId="77777777" w:rsidR="00675A06" w:rsidRDefault="007A2F8A" w:rsidP="00EC4B28">
      <w:pPr>
        <w:pStyle w:val="Heading2"/>
        <w:spacing w:line="480" w:lineRule="auto"/>
      </w:pPr>
      <w:r>
        <w:t>6. Research Methodology:</w:t>
      </w:r>
    </w:p>
    <w:p w14:paraId="29B5F2EB" w14:textId="77777777" w:rsidR="00675A06" w:rsidRDefault="007A2F8A" w:rsidP="00EC4B28">
      <w:pPr>
        <w:spacing w:line="480" w:lineRule="auto"/>
      </w:pPr>
      <w:r>
        <w:t>(The student outlines the research methodology to be used along with its procedural steps.)</w:t>
      </w:r>
    </w:p>
    <w:p w14:paraId="4434E2DC" w14:textId="77777777" w:rsidR="00675A06" w:rsidRDefault="007A2F8A" w:rsidP="00EC4B28">
      <w:pPr>
        <w:spacing w:line="480" w:lineRule="auto"/>
      </w:pPr>
      <w:r>
        <w:t>........................................................................................................................................................................................................</w:t>
      </w:r>
      <w:r w:rsidR="00EC4B28">
        <w:t>....................................................................................................................................................................................................................................................................................................................................................................................................................................................................................................................................................................................</w:t>
      </w:r>
    </w:p>
    <w:p w14:paraId="3BEFE252" w14:textId="77777777" w:rsidR="00675A06" w:rsidRDefault="007A2F8A" w:rsidP="00EC4B28">
      <w:pPr>
        <w:pStyle w:val="Heading2"/>
        <w:spacing w:line="480" w:lineRule="auto"/>
      </w:pPr>
      <w:r>
        <w:t>7. Previous Studies:</w:t>
      </w:r>
    </w:p>
    <w:p w14:paraId="7CCA39CE" w14:textId="77777777" w:rsidR="00675A06" w:rsidRDefault="007A2F8A" w:rsidP="00EC4B28">
      <w:pPr>
        <w:spacing w:line="480" w:lineRule="auto"/>
      </w:pPr>
      <w:r>
        <w:t>(The student presents a set of previous studies directly related to the research topic, highlighting the distinctiveness of the proposed study and its position among them.)</w:t>
      </w:r>
    </w:p>
    <w:p w14:paraId="751881C1" w14:textId="77777777" w:rsidR="00675A06" w:rsidRDefault="007A2F8A" w:rsidP="00EC4B28">
      <w:pPr>
        <w:spacing w:line="480" w:lineRule="auto"/>
      </w:pPr>
      <w:r>
        <w:t>.......................................................................................................................................................................................................</w:t>
      </w:r>
      <w:r w:rsidR="00EC4B28">
        <w:t>.......................................................................................................................................................................................</w:t>
      </w:r>
      <w:r w:rsidR="00EC4B28">
        <w:lastRenderedPageBreak/>
        <w:t>.............................................................................................................................................................................................................................................................................................................................................................................................</w:t>
      </w:r>
      <w:r>
        <w:t>.</w:t>
      </w:r>
    </w:p>
    <w:p w14:paraId="4836B4EF" w14:textId="77777777" w:rsidR="00675A06" w:rsidRDefault="007A2F8A" w:rsidP="00EC4B28">
      <w:pPr>
        <w:pStyle w:val="Heading2"/>
        <w:spacing w:line="480" w:lineRule="auto"/>
      </w:pPr>
      <w:r>
        <w:t>8. Study Structure:</w:t>
      </w:r>
    </w:p>
    <w:p w14:paraId="75C81D59" w14:textId="77777777" w:rsidR="00675A06" w:rsidRDefault="007A2F8A" w:rsidP="00EC4B28">
      <w:pPr>
        <w:spacing w:line="480" w:lineRule="auto"/>
      </w:pPr>
      <w:r>
        <w:t>(The student outlines the chapters and general structure of the study, providing a clear vision of the project: introduction, chapters/sections, conclusion, etc.)</w:t>
      </w:r>
    </w:p>
    <w:p w14:paraId="191AC816" w14:textId="77777777" w:rsidR="00675A06" w:rsidRDefault="007A2F8A" w:rsidP="00EC4B28">
      <w:pPr>
        <w:spacing w:line="480" w:lineRule="auto"/>
      </w:pPr>
      <w:r>
        <w:t>........................................................................................................................................................................................................</w:t>
      </w:r>
      <w:r w:rsidR="00EC4B28">
        <w:t>....................................................................................................................................................................................................................................................................................................................................................................................................................................................................................................................................................................................</w:t>
      </w:r>
    </w:p>
    <w:p w14:paraId="337AA4EC" w14:textId="77777777" w:rsidR="00675A06" w:rsidRDefault="007A2F8A" w:rsidP="00EC4B28">
      <w:pPr>
        <w:pStyle w:val="Heading2"/>
        <w:spacing w:line="480" w:lineRule="auto"/>
      </w:pPr>
      <w:r>
        <w:t>9. Additional Notes Relevant to the Nature of the Study:</w:t>
      </w:r>
    </w:p>
    <w:p w14:paraId="0315BCAB" w14:textId="77777777" w:rsidR="00675A06" w:rsidRDefault="007A2F8A" w:rsidP="00EC4B28">
      <w:pPr>
        <w:spacing w:line="480" w:lineRule="auto"/>
      </w:pPr>
      <w:r>
        <w:t>........................................................................................................................................................................................................</w:t>
      </w:r>
      <w:r w:rsidR="00EC4B28">
        <w:t>....................................................................................................................................................................................................................................................................................................................................................................................................................................................................................................................................................................................</w:t>
      </w:r>
    </w:p>
    <w:p w14:paraId="73F391CF" w14:textId="77777777" w:rsidR="00675A06" w:rsidRDefault="007A2F8A" w:rsidP="00EC4B28">
      <w:pPr>
        <w:pStyle w:val="Heading2"/>
        <w:spacing w:line="480" w:lineRule="auto"/>
      </w:pPr>
      <w:r>
        <w:t>10. Sources, References, Journals, and Online Resources:</w:t>
      </w:r>
    </w:p>
    <w:p w14:paraId="622D9A0D" w14:textId="77777777" w:rsidR="00675A06" w:rsidRDefault="007A2F8A" w:rsidP="00EC4B28">
      <w:pPr>
        <w:spacing w:line="480" w:lineRule="auto"/>
      </w:pPr>
      <w:r>
        <w:t>(The student lists a set of sources and references to be used in the thesis proposal, following the university’s referencing style.)</w:t>
      </w:r>
    </w:p>
    <w:p w14:paraId="0A7BCC0D" w14:textId="77777777" w:rsidR="00675A06" w:rsidRDefault="007A2F8A" w:rsidP="00EC4B28">
      <w:pPr>
        <w:spacing w:line="480" w:lineRule="auto"/>
      </w:pPr>
      <w:r>
        <w:t>.......................................................................................................................................................................................................</w:t>
      </w:r>
      <w:r w:rsidR="00EC4B28">
        <w:t>....................................................................................................................</w:t>
      </w:r>
      <w:r>
        <w:t>.</w:t>
      </w:r>
      <w:r w:rsidR="00EC4B28">
        <w:t>................................................................................................................................................................................................................................................................................................................................................................................................................................................................</w:t>
      </w:r>
    </w:p>
    <w:p w14:paraId="4A4FD4B5" w14:textId="77777777" w:rsidR="00675A06" w:rsidRDefault="007A2F8A" w:rsidP="00EC4B28">
      <w:pPr>
        <w:pStyle w:val="Heading2"/>
        <w:spacing w:line="480" w:lineRule="auto"/>
      </w:pPr>
      <w:r>
        <w:lastRenderedPageBreak/>
        <w:t>For Administrative Use Only:</w:t>
      </w:r>
    </w:p>
    <w:p w14:paraId="739FF041" w14:textId="28F252C8" w:rsidR="00675A06" w:rsidRDefault="00B82E51" w:rsidP="00EC4B28">
      <w:pPr>
        <w:spacing w:line="480" w:lineRule="auto"/>
      </w:pPr>
      <w:r>
        <w:t>Approval</w:t>
      </w:r>
      <w:r w:rsidR="007A2F8A">
        <w:t xml:space="preserve"> of the Graduate Studies Committee in the Academic Department:</w:t>
      </w:r>
    </w:p>
    <w:p w14:paraId="59D0D8E9" w14:textId="77777777" w:rsidR="00675A06" w:rsidRDefault="007A2F8A" w:rsidP="00EC4B28">
      <w:pPr>
        <w:spacing w:line="480" w:lineRule="auto"/>
      </w:pPr>
      <w:r>
        <w:t>Meeting No.: ...................................</w:t>
      </w:r>
      <w:r w:rsidR="001F6478">
        <w:t>..........................</w:t>
      </w:r>
      <w:r>
        <w:t>.........    Date: .......</w:t>
      </w:r>
      <w:r w:rsidR="001F6478">
        <w:t>..................................</w:t>
      </w:r>
      <w:r>
        <w:t>.....................................</w:t>
      </w:r>
    </w:p>
    <w:p w14:paraId="717D4C66" w14:textId="77777777" w:rsidR="005B1AC4" w:rsidRDefault="005B1AC4" w:rsidP="00EC4B28">
      <w:pPr>
        <w:spacing w:line="480" w:lineRule="auto"/>
      </w:pPr>
    </w:p>
    <w:p w14:paraId="0824C01D" w14:textId="40F77CD8" w:rsidR="00675A06" w:rsidRDefault="007A2F8A" w:rsidP="00EC4B28">
      <w:pPr>
        <w:spacing w:line="480" w:lineRule="auto"/>
      </w:pPr>
      <w:r>
        <w:t>Approval of the Dean of the College of Graduate Studies and Scientific Research: ......................................................</w:t>
      </w:r>
      <w:r w:rsidR="001F6478">
        <w:t>......................................................................</w:t>
      </w:r>
      <w:r>
        <w:t>.    Date: .............</w:t>
      </w:r>
      <w:r w:rsidR="001F6478">
        <w:t>..........................</w:t>
      </w:r>
      <w:r>
        <w:t>...........</w:t>
      </w:r>
    </w:p>
    <w:p w14:paraId="04EAD575" w14:textId="77777777" w:rsidR="00675A06" w:rsidRDefault="007A2F8A" w:rsidP="00EC4B28">
      <w:pPr>
        <w:spacing w:line="480" w:lineRule="auto"/>
      </w:pPr>
      <w:r>
        <w:t>This form should be kept by:</w:t>
      </w:r>
    </w:p>
    <w:p w14:paraId="400B9078" w14:textId="4577F81E" w:rsidR="00675A06" w:rsidRDefault="007A2F8A" w:rsidP="00EC4B28">
      <w:pPr>
        <w:spacing w:line="480" w:lineRule="auto"/>
      </w:pPr>
      <w:r>
        <w:t>1- College of Graduate Studies</w:t>
      </w:r>
      <w:r w:rsidR="001F6478">
        <w:t xml:space="preserve"> and Scientific Research</w:t>
      </w:r>
      <w:r>
        <w:br/>
        <w:t xml:space="preserve">2- </w:t>
      </w:r>
      <w:r w:rsidR="001F6478">
        <w:t xml:space="preserve">Relevant </w:t>
      </w:r>
      <w:r w:rsidR="00B82E51">
        <w:t>A</w:t>
      </w:r>
      <w:r>
        <w:t xml:space="preserve">cademic </w:t>
      </w:r>
      <w:r w:rsidR="00B82E51">
        <w:t>D</w:t>
      </w:r>
      <w:r>
        <w:t xml:space="preserve">epartment of the </w:t>
      </w:r>
      <w:r w:rsidR="001F6478">
        <w:t>m</w:t>
      </w:r>
      <w:r>
        <w:t>ajor</w:t>
      </w:r>
      <w:r>
        <w:br/>
        <w:t>3- Admissions and Registration</w:t>
      </w:r>
      <w:r w:rsidR="001F6478">
        <w:t xml:space="preserve"> Department</w:t>
      </w:r>
    </w:p>
    <w:sectPr w:rsidR="00675A0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4F10" w14:textId="77777777" w:rsidR="00E50967" w:rsidRDefault="00E50967" w:rsidP="00EC4B28">
      <w:pPr>
        <w:spacing w:after="0" w:line="240" w:lineRule="auto"/>
      </w:pPr>
      <w:r>
        <w:separator/>
      </w:r>
    </w:p>
  </w:endnote>
  <w:endnote w:type="continuationSeparator" w:id="0">
    <w:p w14:paraId="108EAA6F" w14:textId="77777777" w:rsidR="00E50967" w:rsidRDefault="00E50967" w:rsidP="00EC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dobe Devanagari">
    <w:altName w:val="Cambria Math"/>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2F7A" w14:textId="77777777" w:rsidR="00E50967" w:rsidRDefault="00E50967" w:rsidP="00EC4B28">
      <w:pPr>
        <w:spacing w:after="0" w:line="240" w:lineRule="auto"/>
      </w:pPr>
      <w:r>
        <w:separator/>
      </w:r>
    </w:p>
  </w:footnote>
  <w:footnote w:type="continuationSeparator" w:id="0">
    <w:p w14:paraId="638B6219" w14:textId="77777777" w:rsidR="00E50967" w:rsidRDefault="00E50967" w:rsidP="00EC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center" w:tblpY="1"/>
      <w:tblOverlap w:val="never"/>
      <w:bidiVisual/>
      <w:tblW w:w="10063" w:type="dxa"/>
      <w:tblLook w:val="04A0" w:firstRow="1" w:lastRow="0" w:firstColumn="1" w:lastColumn="0" w:noHBand="0" w:noVBand="1"/>
    </w:tblPr>
    <w:tblGrid>
      <w:gridCol w:w="3240"/>
      <w:gridCol w:w="1711"/>
      <w:gridCol w:w="5112"/>
    </w:tblGrid>
    <w:tr w:rsidR="00EC4B28" w:rsidRPr="00166DDA" w14:paraId="0E700DCA" w14:textId="77777777" w:rsidTr="004F6162">
      <w:trPr>
        <w:trHeight w:val="600"/>
      </w:trPr>
      <w:tc>
        <w:tcPr>
          <w:tcW w:w="0" w:type="auto"/>
          <w:vAlign w:val="center"/>
          <w:hideMark/>
        </w:tcPr>
        <w:p w14:paraId="36F1DEC3" w14:textId="77777777" w:rsidR="00EC4B28" w:rsidRPr="00166DDA" w:rsidRDefault="00EC4B28" w:rsidP="00EC4B28">
          <w:pPr>
            <w:widowControl w:val="0"/>
            <w:jc w:val="center"/>
            <w:rPr>
              <w:rFonts w:ascii="Sakkal Majalla" w:hAnsi="Sakkal Majalla" w:cs="Sakkal Majalla"/>
              <w:b/>
              <w:bCs/>
              <w:color w:val="833C0B"/>
              <w:sz w:val="28"/>
              <w:szCs w:val="28"/>
              <w:rtl/>
              <w:lang w:bidi="ar-AE"/>
            </w:rPr>
          </w:pPr>
          <w:r w:rsidRPr="00166DDA">
            <w:rPr>
              <w:rFonts w:ascii="Sakkal Majalla" w:hAnsi="Sakkal Majalla" w:cs="Sakkal Majalla"/>
              <w:b/>
              <w:bCs/>
              <w:color w:val="833C0B"/>
              <w:sz w:val="28"/>
              <w:szCs w:val="28"/>
              <w:rtl/>
              <w:lang w:bidi="ar-AE"/>
            </w:rPr>
            <w:t>كلية الدراسات العليا والبحث العلمي</w:t>
          </w:r>
        </w:p>
        <w:p w14:paraId="77FBA8A4" w14:textId="77777777" w:rsidR="00EC4B28" w:rsidRPr="00166DDA" w:rsidRDefault="00EC4B28" w:rsidP="00EC4B28">
          <w:pPr>
            <w:pStyle w:val="Heading1"/>
            <w:spacing w:line="0" w:lineRule="atLeast"/>
            <w:ind w:left="1566" w:hanging="1566"/>
            <w:rPr>
              <w:rFonts w:ascii="Adobe Devanagari" w:hAnsi="Adobe Devanagari" w:cs="Adobe Devanagari"/>
              <w:b w:val="0"/>
              <w:bCs w:val="0"/>
              <w:lang w:bidi="ar-AE"/>
            </w:rPr>
          </w:pPr>
        </w:p>
      </w:tc>
      <w:tc>
        <w:tcPr>
          <w:tcW w:w="0" w:type="auto"/>
          <w:vAlign w:val="center"/>
          <w:hideMark/>
        </w:tcPr>
        <w:p w14:paraId="0C819890" w14:textId="77777777" w:rsidR="00EC4B28" w:rsidRPr="00166DDA" w:rsidRDefault="00EC4B28" w:rsidP="00EC4B28">
          <w:pPr>
            <w:pStyle w:val="Heading1"/>
            <w:spacing w:line="0" w:lineRule="atLeast"/>
            <w:ind w:left="-1566"/>
            <w:rPr>
              <w:rFonts w:ascii="Adobe Devanagari" w:hAnsi="Adobe Devanagari" w:cs="Adobe Devanagari"/>
              <w:b w:val="0"/>
              <w:bCs w:val="0"/>
              <w:rtl/>
            </w:rPr>
          </w:pPr>
          <w:r w:rsidRPr="00166DDA">
            <w:rPr>
              <w:noProof/>
            </w:rPr>
            <w:drawing>
              <wp:anchor distT="0" distB="0" distL="114300" distR="114300" simplePos="0" relativeHeight="251659264" behindDoc="1" locked="0" layoutInCell="1" allowOverlap="1" wp14:anchorId="334EF153" wp14:editId="768CBB44">
                <wp:simplePos x="0" y="0"/>
                <wp:positionH relativeFrom="margin">
                  <wp:posOffset>-352425</wp:posOffset>
                </wp:positionH>
                <wp:positionV relativeFrom="paragraph">
                  <wp:posOffset>-737870</wp:posOffset>
                </wp:positionV>
                <wp:extent cx="914400" cy="753745"/>
                <wp:effectExtent l="0" t="0" r="0" b="8255"/>
                <wp:wrapTight wrapText="bothSides">
                  <wp:wrapPolygon edited="0">
                    <wp:start x="6300" y="0"/>
                    <wp:lineTo x="0" y="3821"/>
                    <wp:lineTo x="0" y="14194"/>
                    <wp:lineTo x="900" y="18015"/>
                    <wp:lineTo x="5850" y="21291"/>
                    <wp:lineTo x="6300" y="21291"/>
                    <wp:lineTo x="14850" y="21291"/>
                    <wp:lineTo x="15750" y="21291"/>
                    <wp:lineTo x="20250" y="17469"/>
                    <wp:lineTo x="21150" y="14194"/>
                    <wp:lineTo x="21150" y="3821"/>
                    <wp:lineTo x="14850" y="0"/>
                    <wp:lineTo x="630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3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62C67EE3" w14:textId="77777777" w:rsidR="00EC4B28" w:rsidRPr="00166DDA" w:rsidRDefault="00EC4B28" w:rsidP="00EC4B28">
          <w:pPr>
            <w:widowControl w:val="0"/>
            <w:rPr>
              <w:rFonts w:ascii="Sakkal Majalla" w:hAnsi="Sakkal Majalla" w:cs="Sakkal Majalla"/>
              <w:b/>
              <w:bCs/>
              <w:color w:val="833C0B"/>
              <w:sz w:val="28"/>
              <w:szCs w:val="28"/>
              <w:lang w:bidi="ar-AE"/>
            </w:rPr>
          </w:pPr>
          <w:r w:rsidRPr="00166DDA">
            <w:rPr>
              <w:rFonts w:ascii="Sakkal Majalla" w:hAnsi="Sakkal Majalla" w:cs="Sakkal Majalla"/>
              <w:b/>
              <w:bCs/>
              <w:color w:val="833C0B"/>
              <w:sz w:val="28"/>
              <w:szCs w:val="28"/>
              <w:lang w:bidi="ar-AE"/>
            </w:rPr>
            <w:t>College of Graduate Studies and Scientific Research</w:t>
          </w:r>
        </w:p>
        <w:p w14:paraId="73FEBB9B" w14:textId="77777777" w:rsidR="00EC4B28" w:rsidRPr="00166DDA" w:rsidRDefault="00EC4B28" w:rsidP="00EC4B28">
          <w:pPr>
            <w:pStyle w:val="Heading1"/>
            <w:spacing w:line="0" w:lineRule="atLeast"/>
            <w:ind w:left="-1566"/>
            <w:rPr>
              <w:rFonts w:ascii="Adobe Devanagari" w:hAnsi="Adobe Devanagari" w:cs="Adobe Devanagari"/>
              <w:b w:val="0"/>
              <w:bCs w:val="0"/>
              <w:rtl/>
            </w:rPr>
          </w:pPr>
        </w:p>
      </w:tc>
    </w:tr>
  </w:tbl>
  <w:p w14:paraId="7BCDC82F" w14:textId="77777777" w:rsidR="00EC4B28" w:rsidRDefault="00EC4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4748523">
    <w:abstractNumId w:val="8"/>
  </w:num>
  <w:num w:numId="2" w16cid:durableId="1178617989">
    <w:abstractNumId w:val="6"/>
  </w:num>
  <w:num w:numId="3" w16cid:durableId="1624533063">
    <w:abstractNumId w:val="5"/>
  </w:num>
  <w:num w:numId="4" w16cid:durableId="534465301">
    <w:abstractNumId w:val="4"/>
  </w:num>
  <w:num w:numId="5" w16cid:durableId="1531995738">
    <w:abstractNumId w:val="7"/>
  </w:num>
  <w:num w:numId="6" w16cid:durableId="689842705">
    <w:abstractNumId w:val="3"/>
  </w:num>
  <w:num w:numId="7" w16cid:durableId="601374301">
    <w:abstractNumId w:val="2"/>
  </w:num>
  <w:num w:numId="8" w16cid:durableId="1212157962">
    <w:abstractNumId w:val="1"/>
  </w:num>
  <w:num w:numId="9" w16cid:durableId="50170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6478"/>
    <w:rsid w:val="0029639D"/>
    <w:rsid w:val="00326F90"/>
    <w:rsid w:val="003915BE"/>
    <w:rsid w:val="005107F3"/>
    <w:rsid w:val="005B1AC4"/>
    <w:rsid w:val="00675A06"/>
    <w:rsid w:val="00680CE2"/>
    <w:rsid w:val="007A2F8A"/>
    <w:rsid w:val="00815120"/>
    <w:rsid w:val="00AA1D8D"/>
    <w:rsid w:val="00B47730"/>
    <w:rsid w:val="00B82E51"/>
    <w:rsid w:val="00CB0664"/>
    <w:rsid w:val="00D87A89"/>
    <w:rsid w:val="00DF2B30"/>
    <w:rsid w:val="00E50967"/>
    <w:rsid w:val="00EA3DBA"/>
    <w:rsid w:val="00EC4B28"/>
    <w:rsid w:val="00EC6269"/>
    <w:rsid w:val="00FC60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FD4C2"/>
  <w14:defaultImageDpi w14:val="300"/>
  <w15:docId w15:val="{F2C131D6-7DD2-45F9-BF64-E3CF9D99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E6D50F00E994198D8EBF4FA3C6508" ma:contentTypeVersion="2" ma:contentTypeDescription="Create a new document." ma:contentTypeScope="" ma:versionID="7bfed956c65cf62185826d54b0f96ae3">
  <xsd:schema xmlns:xsd="http://www.w3.org/2001/XMLSchema" xmlns:xs="http://www.w3.org/2001/XMLSchema" xmlns:p="http://schemas.microsoft.com/office/2006/metadata/properties" xmlns:ns1="http://schemas.microsoft.com/sharepoint/v3" xmlns:ns2="f1a52cd7-cc99-4b2a-aa62-82661dea3b1e" targetNamespace="http://schemas.microsoft.com/office/2006/metadata/properties" ma:root="true" ma:fieldsID="c5996440fe7abf69b44f7ac5d6fb0aff" ns1:_="" ns2:_="">
    <xsd:import namespace="http://schemas.microsoft.com/sharepoint/v3"/>
    <xsd:import namespace="f1a52cd7-cc99-4b2a-aa62-82661dea3b1e"/>
    <xsd:element name="properties">
      <xsd:complexType>
        <xsd:sequence>
          <xsd:element name="documentManagement">
            <xsd:complexType>
              <xsd:all>
                <xsd:element ref="ns2:TitleEn"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52cd7-cc99-4b2a-aa62-82661dea3b1e" elementFormDefault="qualified">
    <xsd:import namespace="http://schemas.microsoft.com/office/2006/documentManagement/types"/>
    <xsd:import namespace="http://schemas.microsoft.com/office/infopath/2007/PartnerControls"/>
    <xsd:element name="TitleEn" ma:index="8" nillable="true" ma:displayName="TitleEn" ma:internalName="TitleEn">
      <xsd:simpleType>
        <xsd:restriction base="dms:Text">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itleEn xmlns="f1a52cd7-cc99-4b2a-aa62-82661dea3b1e" xsi:nil="true"/>
    <_dlc_DocId xmlns="f1a52cd7-cc99-4b2a-aa62-82661dea3b1e">N6DR44SPSKTV-323314763-10</_dlc_DocId>
    <_dlc_DocIdUrl xmlns="f1a52cd7-cc99-4b2a-aa62-82661dea3b1e">
      <Url>https://www.alqasimia.ac.ae/en/Academics/Colleges/graduate-research/_layouts/15/DocIdRedir.aspx?ID=N6DR44SPSKTV-323314763-10</Url>
      <Description>N6DR44SPSKTV-323314763-10</Description>
    </_dlc_DocIdUrl>
  </documentManagement>
</p:properties>
</file>

<file path=customXml/itemProps1.xml><?xml version="1.0" encoding="utf-8"?>
<ds:datastoreItem xmlns:ds="http://schemas.openxmlformats.org/officeDocument/2006/customXml" ds:itemID="{DE802371-3B6C-4B19-9432-37ACCD03A82F}">
  <ds:schemaRefs>
    <ds:schemaRef ds:uri="http://schemas.openxmlformats.org/officeDocument/2006/bibliography"/>
  </ds:schemaRefs>
</ds:datastoreItem>
</file>

<file path=customXml/itemProps2.xml><?xml version="1.0" encoding="utf-8"?>
<ds:datastoreItem xmlns:ds="http://schemas.openxmlformats.org/officeDocument/2006/customXml" ds:itemID="{AD911939-1898-41EA-9262-F940519B1AD8}"/>
</file>

<file path=customXml/itemProps3.xml><?xml version="1.0" encoding="utf-8"?>
<ds:datastoreItem xmlns:ds="http://schemas.openxmlformats.org/officeDocument/2006/customXml" ds:itemID="{E6276A71-983D-435D-BB68-1948E5D8E0D7}"/>
</file>

<file path=customXml/itemProps4.xml><?xml version="1.0" encoding="utf-8"?>
<ds:datastoreItem xmlns:ds="http://schemas.openxmlformats.org/officeDocument/2006/customXml" ds:itemID="{F09AFE8D-4F0A-4F01-A2BD-2260B8B1796D}"/>
</file>

<file path=customXml/itemProps5.xml><?xml version="1.0" encoding="utf-8"?>
<ds:datastoreItem xmlns:ds="http://schemas.openxmlformats.org/officeDocument/2006/customXml" ds:itemID="{BA4315FB-12FD-4E47-9491-048B9E4318F8}"/>
</file>

<file path=docProps/app.xml><?xml version="1.0" encoding="utf-8"?>
<Properties xmlns="http://schemas.openxmlformats.org/officeDocument/2006/extended-properties" xmlns:vt="http://schemas.openxmlformats.org/officeDocument/2006/docPropsVTypes">
  <Template>Normal.dotm</Template>
  <TotalTime>20</TotalTime>
  <Pages>5</Pages>
  <Words>1538</Words>
  <Characters>9557</Characters>
  <Application>Microsoft Office Word</Application>
  <DocSecurity>0</DocSecurity>
  <Lines>955</Lines>
  <Paragraphs>410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Adam Abdullah</cp:lastModifiedBy>
  <cp:revision>4</cp:revision>
  <dcterms:created xsi:type="dcterms:W3CDTF">2013-12-23T23:15:00Z</dcterms:created>
  <dcterms:modified xsi:type="dcterms:W3CDTF">2025-05-15T08:09:00Z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91d701df-b97c-4b61-b3c6-328518cf8407</vt:lpwstr>
  </property>
  <property fmtid="{D5CDD505-2E9C-101B-9397-08002B2CF9AE}" pid="3" name="ContentTypeId">
    <vt:lpwstr>0x01010026DE6D50F00E994198D8EBF4FA3C6508</vt:lpwstr>
  </property>
  <property fmtid="{D5CDD505-2E9C-101B-9397-08002B2CF9AE}" pid="4" name="_dlc_DocIdItemGuid">
    <vt:lpwstr>fee2936f-11bc-4c0f-a7d6-f42eef575005</vt:lpwstr>
  </property>
</Properties>
</file>